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35 vom 25. April 1991</w:t>
      </w:r>
    </w:p>
    <w:p>
      <w:r>
        <w:t>Bundesgericht (BGE), 1991-04-25, DE</w:t>
      </w:r>
    </w:p>
    <w:p>
      <w:r>
        <w:rPr>
          <w:b/>
        </w:rPr>
        <w:t xml:space="preserve">Quelle: </w:t>
      </w:r>
      <w:r>
        <w:t>https://mcp.opencaselaw.ch/entscheid/bge_117 IB 35</w:t>
      </w:r>
    </w:p>
    <w:p>
      <w:r>
        <w:t>FR: BGE 117 IB 35 du 25 avril 1991</w:t>
      </w:r>
    </w:p>
    <w:p>
      <w:r>
        <w:t>IT: BGE 117 IB 35 del 25 aprile 1991</w:t>
      </w:r>
    </w:p>
    <w:p>
      <w:pPr>
        <w:pStyle w:val="Heading2"/>
      </w:pPr>
      <w:r>
        <w:t>Regeste</w:t>
      </w:r>
    </w:p>
    <w:p>
      <w:r>
        <w:t>Regeste Art. 24 RPG; Sondernutzungsplan bei Strassenprojekten; Art. 9 USG, massgebliches Verfahren für die Umweltverträglichkeitsprüfung; Koordinationspflicht; Art. 4 BV, Art. 88 OG. 1. Soweit die Ausführung einer Strasse im Verfahren der Nutzungsplanung (Art. 14 RPG) bewilligt wird, ist Art. 24 RPG nicht anwendbar (E. 2). 2. Massgebliches Verfahren für die Durchführung der Umweltverträglichkeitsprüfung (E. 3d). 3. Aus dem Bundesrecht lässt sich nicht die Pflicht zur verfahrensrechtlichen Vereinigung von Kreditbewilligung und Strassenprojektgenehmigung ableiten (E. 3e). 4. Umweltschutzorganisationen können mit staatsrechtlicher Beschwerde die Verletzung von Verfahrensrechten geltend machen, welche ihnen im kantonalen Verfahren zustehen (formelle Rechtsverweigerung, Art. 4 BV; E. 4a).</w:t>
      </w:r>
    </w:p>
    <w:p>
      <w:pPr>
        <w:pStyle w:val="Heading2"/>
      </w:pPr>
      <w:r>
        <w:t>Erwägungen</w:t>
      </w:r>
    </w:p>
    <w:p>
      <w:r>
        <w:rPr>
          <w:b/>
        </w:rPr>
        <w:t>E. 2</w:t>
      </w:r>
    </w:p>
    <w:p>
      <w:r>
        <w:t>Der Beschwerdeführer bringt vor, im angefochtenen Kantonsratsbeschluss sei Art. 24 RPG zu Unrecht nicht angewendet worden. Diese Rüge geht fehl, und zwar unbekümmert darum, ob die materielle Projektgenehmigung der geplanten Kantonsstrasse und des vorgesehenen Autobahnanschlusses vor oder spätestens gleichzeitig mit dem Kreditbeschluss erfolgen muss oder nicht. Nach der Rechtsprechung des Bundesgerichts ist nämlich Art. 24 RPG bei der Bewilligung solcher Strassenbauvorhaben gar nicht anwendbar, wenn diese in Übereinstimmung mit einem Strassenplan realisiert werden sollen ( BGE 112 Ib 166 f. E. 2, 412 E. 1b). Gemäss § 15 Abs. 1 des kantonalen Gesetzes über den Bau und den Unterhalt der öffentlichen Strassen vom 27. September 1981 (StrG) gilt für den Rechtsschutz hinsichtlich Inhalt und Verfahren die kantonale Enteignungsgesetzgebung. Nach der Rechtsprechung des Zürcher Verwaltungsgerichts ist auch der Rechtsschutz der Nachbarn im Verfahren nach dem kantonalen Abtretungsgesetz (Gesetz betreffend die Abtretung von Privatrechten vom 30. November 1879) zu gewährleisten, in welchem für geeignete Bekanntmachung des Projekts zu sorgen ist (VB 88/0040 in Baurechtsentscheide Kanton Zürich (BEZ) 1990 Nr. 1). Gemäss § 309 Abs. 2 Satz 1 des kantonalen Planungs- und Baugesetzes vom 7. September 1975 (PBG) schliesst die Genehmigung von Projekten für Bau oder Veränderung von Verkehrsanlagen im Sinne des Abtretungsgesetzes durch das zuständige Organ die baurechtliche Bewilligung ein. Dementsprechend entfällt die Notwendigkeit eines baurechtlichen Verfahrens, wenn das vom Staat durchgeführte Verfahren ein solches im Sinne des Abtretungsgesetzes darstellt. BGE 117 Ib 35 S. 38 Soll das in § 15 StrG genannte enteignungsrechtliche Verfahren den Nachbarschutz vollumfänglich wahrnehmen, so muss nach Auffassung des Zürcher Verwaltungsgerichts auch dafür gesorgt werden, dass die betroffenen Dritten durch Aussteckung und Publikation hinreichend über das Projekt orientiert werden. Nur so sei die Gleichwertigkeit mit dem baurechtlichen Verfahren, von der § 309 Abs. 2 PBG ausgehe, gewährleistet (BEZ 1990 Nr. 1, E. 7). Die bereinigten Projekte für Staatsstrassen bedürfen überdies der Genehmigung durch den Regierungsrat (§ 16 StrG). Die erwähnten Vorschriften des Strassengesetzes sowie des Planungs- und Baugesetzes in Verbindung mit denjenigen des Abtretungsgesetzes lassen die Strassenprojektpläne für Zürcher Staatsstrassen als (Sonder-) Nutzungspläne im Sinne von Art. 14 ff. RPG erscheinen. Der von einem Strassenplan erfasste Boden erhält eine besondere Zweckbestimmung. Diese unterscheidet sich wesentlich von der Zweckbestimmung des Landes, das nicht in den Strassenplan aufgenommen wird. Mit dem Bau der Strasse wird dieser Nutzungsplan verwirklicht. Da es hierbei gerade nicht um eine Abweichung von der im Strassenplan festgesetzten Nutzung geht, liegt klarerweise kein Anwendungsfall von Art. 24 RPG vor (vgl. BGE 112 Ib 166 f. E. 2, 412 E. 1b). Die Rüge, im angefochtenen Kantonsratsbeschluss sei Art. 24 RPG zu Unrecht nicht angewendet worden, ist somit im Lichte dieser Ausführungen unbegründet.</w:t>
      </w:r>
    </w:p>
    <w:p>
      <w:r>
        <w:rPr>
          <w:b/>
        </w:rPr>
        <w:t>E. 3</w:t>
      </w:r>
    </w:p>
    <w:p>
      <w:r>
        <w:t>d) Gemäss Art. 5 Abs. 1 UVPV wird die Umweltverträglichkeitsprüfung von der Behörde durchgeführt, die im Rahmen eines Bewilligungs-, Genehmigungs- oder Konzessionsverfahrens über das Projekt entscheidet (zuständige Behörde). Nach Ziff. 11.3 des Anhangs zur UVPV ist das massgebliche Verfahren für Strassenprojekte der im vorliegenden Verfahren umstrittenen Art durch das kantonale Recht zu bestimmen. Die Kantone wählen dasjenige Verfahren, das eine frühzeitige und umfassende Prüfung ermöglicht. Sehen die Kantone für bestimmte Anlagen eine Sondernutzungsplanung (Detailnutzungsplanung) vor, gilt diese als massgebliches Verfahren, wenn sie eine umfassende Prüfung ermöglicht ( Art. 5 Abs. 3 UVPV ). Im Kanton Zürich ist für Strassenprojekte, wie sie hier zur Diskussion stehen, das strassenrechtliche Genehmigungsverfahren vor dem Regierungsrat im Sinne von § 16 StrG als massgebliches Verfahren vorgesehen (Ziff. 11.3 der Einführungsbestimmungen für die Durchführung der Umweltverträglichkeitsprüfung vom 12. April 1989). Diese Regelung des kantonalen Rechts ist, wie auch das Eidgenössische Departement des Innern BGE 117 Ib 35 S. 39 zutreffend darlegt, aus der Sicht des Bundesrechts nicht zu beanstanden. Es entspricht den in Art. 5 Abs. 3 UVPV festgelegten Anforderungen. Überdies stellt das Strassenprojektierungsverfahren, wie es im Strassengesetz in Verbindung mit dem Abtretungsgesetz geregelt ist, ein Nutzungsplanungsverfahren im Sinne der Art. 14 ff. RPG dar (vgl. vorne E. 2). Sehen die Kantone für die Bewilligung bestimmter Anlagen eine Nutzungsplanung vor, so gilt diese gemäss Art. 5 Abs. 3 UVPV sogar kraft Bundesrechts als massgebliches Verfahren, wenn sie eine umfassende Prüfung ermöglicht. Das regierungsrätliche Plangenehmigungsverfahren im Sinne von § 16 StrG in Verbindung mit dem Abtretungsgesetz entspricht dieser Forderung. e) Der Beschwerdeführer stellt diese Grundsätze nicht in Abrede. Er macht jedoch geltend, die Projektgenehmigung der umstrittenen Strassenprojekte habe vor, spätestens jedoch mit der Kreditbewilligung zu erfolgen. Er leitet dies einzig aus der bundesrechtlichen Koordinationspflicht ab. Nach der Rechtsprechung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Diese aus dem materiellen Recht hervorgehende inhaltliche und verfahrensmässige Koordinationspflicht ergibt sich auf Verfassungsstufe namentlich aus den aus Art. 4 BV hergeleiteten rechtsstaatlichen Garantien, insbesondere dem Willkürverbot und dem Grundsatz der Einheit und Widerspruchsfreiheit der Rechtsordnung sowie in bezug auf das Verhältnis Bundesrecht - kantonales Recht aus Art. 2 ÜbBestBV (vgl. BGE 116 Ib 56 f. E. 4a mit Hinweis und PETER SALADIN in Kommentar BV, Art. 2 ÜbBest, Rz. 7 ff. mit Hinweisen). Zudem ist die Koordinationspflicht jedenfalls in verschiedenen materiellen bundesrechtlichen Gesetzes- und Verordnungsbestimmungen enthalten, bei deren Anwendung eine Interessenabwägung vorzunehmen ist (z.B. Art. 24 RPG , SR 700; Art. 26 FPolV , SR 921.01; Art. 30 USG , SR 814.01; Art. 27 GSchG , SR 814.20; Art. 24 FG , SR 923.0; Art. 22 NHG , SR 451; Art. 79 LwG , SR 910.1; vgl. etwa BGE 116 Ib 50 ff., 113 Ib 148 ff., BGE 112 Ib 424 ff., BGE 111 Ib 308 ff., BGE 109 Ib 214 ff., BGE 117 Ib 35 S. 40 je mit Hinweisen). Zu erwähnen ist überdies der Erlass von (Sonder-) Nutzungsplänen im Sinne von Art. 14 ff. RPG , ist doch dabei ebenfalls eine Interessenabwägung durchzuführen ( BGE 117 Ib 13 E. 2c, BGE 116 Ib 55 , BGE 115 Ia 386 , Ib 514 E. 6b, BGE 114 Ia 125 f., 374 E. 5b, BGE 113 Ib 230 E. 2c, 375, BGE 104 Ia 181 ff.). Darüber hinaus enthält das Bundesrecht zahlreiche Bestimmungen, in welchen die Pflicht zur formell koordinierten Rechtsanwendung ausdrücklich vorgeschrieben wird. In diesem Zusammenhang sind insbesondere die auf Art. 22quater BV abgestützten Art. 1 Abs. 1 Satz 2 RPG und Art. 2 Abs. 1 und 2 RPG , Art. 2, 3 und 4 Abs. 2 RPV vom 2. Oktober 1989 (SR 700.1) sowie Art. 3-6 und 14 UVPV (SR 814.011) zu beachten (vgl. BGE 116 Ib 53 ff. E. 3, 4 mit Hinweisen). Die obengenannte Koordinationspflicht betrifft jedoch nur untrennbar miteinander verbundene Rechtsfragen, deren verfahrensrechtlich getrennte Behandlung zu sachlich unhaltbaren Ergebnissen führen würde. Das auf die finanzielle Sicherstellung eines Strassenbauprojekts ausgerichtete Kreditbewilligungsverfahren weist indessen keinen derart engen Sachzusammenhang zum Projektgenehmigungsverfahren auf, dass eine getrennte Durchführung dieser beiden selbständigen, verschiedenen Zwecken dienenden Verfahren zu sachlich unhaltbaren Ergebnissen führen würde. Beim Kreditbewilligungsverfahren als politischem Verfahren ist vor allem darauf zu achten, dass die politischen Rechte, namentlich das Stimmrecht, korrekt gehandhabt werden. Es liefert die finanzielle Grundlage dafür, dass das Projekt, wird es im späteren Plangenehmigungsverfahren genehmigt und bewilligt, erstellt werden kann. Erweist sich das Projekt im Plangenehmigungs- bzw. im nachfolgenden Rechtsmittelverfahren als rechtlich unhaltbar, und kann es deswegen nicht oder nur modifiziert ausgeführt werden, so muss der Kreditbeschluss mitunter aufgehoben oder nachträglich geändert werden, wie dies in § 24 Abs. 7 FHG ausdrücklich vorgesehen ist. Die vom Beschwerdeführer verlangte verfahrensrechtliche Vereinigung von Projektgenehmigungs- und Krediterteilungsverfahren bzw. die Vorziehung der Projektgenehmigung wird somit von keiner bundesrechtlichen Norm vorgeschrieben. Sie wäre, wie die Direktion der öffentlichen Bauten dargelegt hat, in zahlreichen Fällen auch völlig unpraktikabel und würde oft zu unverhältnismässigen Aufwendungen öffentlicher Mittel führen. Aus den vorstehenden Überlegungen ergibt sich, dass die Rüge des Beschwerdeführers, im angefochtenen Kantonsratsbeschluss BGE 117 Ib 35 S. 41 sei zu Unrecht Art. 9 USG nicht angewendet worden, unbegründet ist.</w:t>
      </w:r>
    </w:p>
    <w:p>
      <w:r>
        <w:rPr>
          <w:b/>
        </w:rPr>
        <w:t>E. 4</w:t>
      </w:r>
    </w:p>
    <w:p>
      <w:r>
        <w:t>a) Aus den vorstehenden Erwägungen ergibt sich im Hinblick auf die bundesrechtliche Koordinationspflicht, dass kein hinreichend enger Sachzusammenhang zwischen dem hier angerufenen Bundesrecht und dem anwendbaren selbständigen kantonalen Recht besteht. Dies bedeutet in verfahrensrechtlicher Hinsicht, dass die Rüge der Verletzung des selbständigen kantonalen Rechts nicht kraft Sachzusammenhangs mit Verwaltungsgerichtsbeschwerde vorgebracht werden kann, sondern dass auf diese Rüge lediglich im Rahmen einer staatsrechtlichen Beschwerde eingetreten werden kann (vgl. BGE 115 Ib 348 ). Die Bezeichnung des eingereichten Rechtsmittels als Verwaltungsgerichtsbeschwerde soll dem Beschwerdeführer dabei nicht zum Nachteil gereichen (vgl. BGE 116 Ib 171 f., BGE 115 Ib 352 ). Indessen ist zu beachten, dass sich das Beschwerderecht nach Art. 55 USG und Art. 12 NHG nicht auf die staatsrechtliche Beschwerde erstreckt. Die Beschwerdeberechtigung nach Art. 55 USG ist auf die Verwaltungsbeschwerde beim Bundesrat und die Verwaltungsgerichtsbeschwerde beim Bundesgericht beschränkt und gilt somit ebensowenig für die staatsrechtliche Beschwerde wie diejenige, die in Art. 12 NHG vorgesehen ist ( BGE 113 Ia 249 E. 2 mit Hinweisen). Trotz fehlender Legitimation in der Sache selbst kann der VCS jedoch mit staatsrechtlicher Beschwerde die Verletzung von Verfahrensvorschriften rügen, sofern diese auf eine formelle Rechtsverweigerung hinausläuft ( BGE 114 Ia 312 f. E. 3c mit Hinweisen; nicht publiziertes Urteil vom 1. Juni 1983 i.S. Ligue suisse pour la protection de la nature, Vallée de Joux,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